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20 </w:t>
      </w:r>
      <w:r>
        <w:rPr>
          <w:rFonts w:ascii="Times New Roman" w:eastAsia="Times New Roman" w:hAnsi="Times New Roman" w:cs="Times New Roman"/>
        </w:rPr>
        <w:t xml:space="preserve">июня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505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 "</w:t>
      </w:r>
      <w:r>
        <w:rPr>
          <w:rFonts w:ascii="Times New Roman" w:eastAsia="Times New Roman" w:hAnsi="Times New Roman" w:cs="Times New Roman"/>
        </w:rPr>
        <w:t>Региональные цифровые решения</w:t>
      </w:r>
      <w:r>
        <w:rPr>
          <w:rFonts w:ascii="Times New Roman" w:eastAsia="Times New Roman" w:hAnsi="Times New Roman" w:cs="Times New Roman"/>
        </w:rPr>
        <w:t xml:space="preserve">" </w:t>
      </w:r>
      <w:r>
        <w:rPr>
          <w:rFonts w:ascii="Times New Roman" w:eastAsia="Times New Roman" w:hAnsi="Times New Roman" w:cs="Times New Roman"/>
          <w:b/>
          <w:bCs/>
        </w:rPr>
        <w:t>Михайловского Виталия Олеговича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Михайловский В.О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 "Региональные цифровые решения"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должностные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 xml:space="preserve">Промышленная, </w:t>
      </w:r>
      <w:r>
        <w:rPr>
          <w:rFonts w:ascii="Times New Roman" w:eastAsia="Times New Roman" w:hAnsi="Times New Roman" w:cs="Times New Roman"/>
        </w:rPr>
        <w:t>зд</w:t>
      </w:r>
      <w:r>
        <w:rPr>
          <w:rFonts w:ascii="Times New Roman" w:eastAsia="Times New Roman" w:hAnsi="Times New Roman" w:cs="Times New Roman"/>
        </w:rPr>
        <w:t xml:space="preserve">. 19,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315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п.1 </w:t>
      </w:r>
      <w:r>
        <w:rPr>
          <w:rFonts w:ascii="Times New Roman" w:eastAsia="Times New Roman" w:hAnsi="Times New Roman" w:cs="Times New Roman"/>
        </w:rPr>
        <w:t>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не предоставил</w:t>
      </w:r>
      <w:r>
        <w:rPr>
          <w:rFonts w:ascii="Times New Roman" w:eastAsia="Times New Roman" w:hAnsi="Times New Roman" w:cs="Times New Roman"/>
        </w:rPr>
        <w:t>а в предусмотренные законом сроки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в составе единой формы ЕФС-1 за </w:t>
      </w:r>
      <w:r>
        <w:rPr>
          <w:rFonts w:ascii="Times New Roman" w:eastAsia="Times New Roman" w:hAnsi="Times New Roman" w:cs="Times New Roman"/>
        </w:rPr>
        <w:t>3 месяца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квартал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в Отделение Фонда пенсионного и социального страхования РФ по ХМАО-Югре, чем </w:t>
      </w:r>
      <w:r>
        <w:rPr>
          <w:rFonts w:ascii="Times New Roman" w:eastAsia="Times New Roman" w:hAnsi="Times New Roman" w:cs="Times New Roman"/>
        </w:rPr>
        <w:t>26.04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в 00 часов 01 минут совершил правонарушение, предусмотренное ч.2 ст.15.33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Михайловский В.О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ни рассмотрения дела был надлежаще уведомлен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ч.2 ст.15.33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ч.1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</w:rPr>
        <w:t>профессиональных заболеваний</w:t>
      </w:r>
      <w:r>
        <w:rPr>
          <w:rFonts w:ascii="Times New Roman" w:eastAsia="Times New Roman" w:hAnsi="Times New Roman" w:cs="Times New Roman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Михайловского В.О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</w:t>
      </w:r>
      <w:r>
        <w:rPr>
          <w:rFonts w:ascii="Times New Roman" w:eastAsia="Times New Roman" w:hAnsi="Times New Roman" w:cs="Times New Roman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</w:rPr>
        <w:t>21.05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>
        <w:rPr>
          <w:rFonts w:ascii="Times New Roman" w:eastAsia="Times New Roman" w:hAnsi="Times New Roman" w:cs="Times New Roman"/>
        </w:rPr>
        <w:t>( ЕФС</w:t>
      </w:r>
      <w:r>
        <w:rPr>
          <w:rFonts w:ascii="Times New Roman" w:eastAsia="Times New Roman" w:hAnsi="Times New Roman" w:cs="Times New Roman"/>
        </w:rPr>
        <w:t xml:space="preserve">-1);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обращением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выпиской из ЮГРЮЛ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Михайловского В.О</w:t>
      </w:r>
      <w:r>
        <w:rPr>
          <w:rFonts w:ascii="Times New Roman" w:eastAsia="Times New Roman" w:hAnsi="Times New Roman" w:cs="Times New Roman"/>
        </w:rPr>
        <w:t>. мировой судья квалифи</w:t>
      </w:r>
      <w:r>
        <w:rPr>
          <w:rFonts w:ascii="Times New Roman" w:eastAsia="Times New Roman" w:hAnsi="Times New Roman" w:cs="Times New Roman"/>
        </w:rPr>
        <w:t>цирует по ч.2 ст.15.33 КоАП РФ, как</w:t>
      </w:r>
      <w:r>
        <w:rPr>
          <w:rFonts w:ascii="Times New Roman" w:eastAsia="Times New Roman" w:hAnsi="Times New Roman" w:cs="Times New Roman"/>
        </w:rPr>
        <w:t xml:space="preserve">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-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"</w:t>
      </w:r>
      <w:r>
        <w:rPr>
          <w:rFonts w:ascii="Times New Roman" w:eastAsia="Times New Roman" w:hAnsi="Times New Roman" w:cs="Times New Roman"/>
        </w:rPr>
        <w:t>Региональные цифровые решения</w:t>
      </w:r>
      <w:r>
        <w:rPr>
          <w:rFonts w:ascii="Times New Roman" w:eastAsia="Times New Roman" w:hAnsi="Times New Roman" w:cs="Times New Roman"/>
        </w:rPr>
        <w:t xml:space="preserve">" </w:t>
      </w:r>
      <w:r>
        <w:rPr>
          <w:rFonts w:ascii="Times New Roman" w:eastAsia="Times New Roman" w:hAnsi="Times New Roman" w:cs="Times New Roman"/>
          <w:b/>
          <w:bCs/>
        </w:rPr>
        <w:t>Михайловского Виталия Олеговича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ст.15.33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79711601230060003140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79786002105250191208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ind w:firstLine="708"/>
        <w:jc w:val="both"/>
      </w:pPr>
      <w:r>
        <w:rPr>
          <w:rStyle w:val="cat-UserDefinedgrp-28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35">
    <w:name w:val="cat-UserDefined grp-28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